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AE62" w14:textId="15644FF3" w:rsidR="00E0736C" w:rsidRPr="00AD7C16" w:rsidRDefault="00000000">
      <w:pPr>
        <w:rPr>
          <w:rFonts w:asciiTheme="majorBidi" w:hAnsiTheme="majorBidi" w:cstheme="majorBidi"/>
          <w:sz w:val="24"/>
          <w:szCs w:val="24"/>
        </w:rPr>
      </w:pPr>
      <w:r w:rsidRPr="00AD7C16">
        <w:rPr>
          <w:rFonts w:asciiTheme="majorBidi" w:hAnsiTheme="majorBidi" w:cstheme="majorBidi"/>
          <w:sz w:val="24"/>
          <w:szCs w:val="24"/>
        </w:rPr>
        <w:t>Dear Hiring Committee,</w:t>
      </w:r>
      <w:r w:rsidRPr="00AD7C16">
        <w:rPr>
          <w:rFonts w:asciiTheme="majorBidi" w:hAnsiTheme="majorBidi" w:cstheme="majorBidi"/>
          <w:sz w:val="24"/>
          <w:szCs w:val="24"/>
        </w:rPr>
        <w:br/>
      </w:r>
      <w:r w:rsidRPr="00AD7C16">
        <w:rPr>
          <w:rFonts w:asciiTheme="majorBidi" w:hAnsiTheme="majorBidi" w:cstheme="majorBidi"/>
          <w:sz w:val="24"/>
          <w:szCs w:val="24"/>
        </w:rPr>
        <w:br/>
        <w:t>I am writing to formally apply for an internship opportunity with the Qatari League, with a strong interest in the Media &amp; Communication and Events &amp; Community Relations departments. As a third-year student at Qatar University</w:t>
      </w:r>
      <w:r w:rsidR="00AD7C16">
        <w:rPr>
          <w:rFonts w:asciiTheme="majorBidi" w:hAnsiTheme="majorBidi" w:cstheme="majorBidi"/>
          <w:sz w:val="24"/>
          <w:szCs w:val="24"/>
        </w:rPr>
        <w:t>, majoring in English Linguistics with a minor in Entrepreneurship and Innovation, and boasting a GPA of 3.75, I am eager to contribute my skills and enthusiasm to one of Qatar’s leading sports organisations</w:t>
      </w:r>
      <w:r w:rsidRPr="00AD7C16">
        <w:rPr>
          <w:rFonts w:asciiTheme="majorBidi" w:hAnsiTheme="majorBidi" w:cstheme="majorBidi"/>
          <w:sz w:val="24"/>
          <w:szCs w:val="24"/>
        </w:rPr>
        <w:t>.</w:t>
      </w:r>
      <w:r w:rsidRPr="00AD7C16">
        <w:rPr>
          <w:rFonts w:asciiTheme="majorBidi" w:hAnsiTheme="majorBidi" w:cstheme="majorBidi"/>
          <w:sz w:val="24"/>
          <w:szCs w:val="24"/>
        </w:rPr>
        <w:br/>
      </w:r>
      <w:r w:rsidRPr="00AD7C16">
        <w:rPr>
          <w:rFonts w:asciiTheme="majorBidi" w:hAnsiTheme="majorBidi" w:cstheme="majorBidi"/>
          <w:sz w:val="24"/>
          <w:szCs w:val="24"/>
        </w:rPr>
        <w:br/>
        <w:t xml:space="preserve">My academic background has provided me with </w:t>
      </w:r>
      <w:r w:rsidR="00AD7C16" w:rsidRPr="00AD7C16">
        <w:rPr>
          <w:rFonts w:asciiTheme="majorBidi" w:hAnsiTheme="majorBidi" w:cstheme="majorBidi"/>
          <w:sz w:val="24"/>
          <w:szCs w:val="24"/>
        </w:rPr>
        <w:t xml:space="preserve">a </w:t>
      </w:r>
      <w:r w:rsidRPr="00AD7C16">
        <w:rPr>
          <w:rFonts w:asciiTheme="majorBidi" w:hAnsiTheme="majorBidi" w:cstheme="majorBidi"/>
          <w:sz w:val="24"/>
          <w:szCs w:val="24"/>
        </w:rPr>
        <w:t xml:space="preserve">strong </w:t>
      </w:r>
      <w:r w:rsidR="00AD7C16" w:rsidRPr="00AD7C16">
        <w:rPr>
          <w:rFonts w:asciiTheme="majorBidi" w:hAnsiTheme="majorBidi" w:cstheme="majorBidi"/>
          <w:sz w:val="24"/>
          <w:szCs w:val="24"/>
        </w:rPr>
        <w:t>foundation</w:t>
      </w:r>
      <w:r w:rsidRPr="00AD7C16">
        <w:rPr>
          <w:rFonts w:asciiTheme="majorBidi" w:hAnsiTheme="majorBidi" w:cstheme="majorBidi"/>
          <w:sz w:val="24"/>
          <w:szCs w:val="24"/>
        </w:rPr>
        <w:t xml:space="preserve"> in professional communication, media analysis, research, and teamwork. Through coursework and projects, I have developed the ability to produce clear written content, collaborate effectively within teams, and manage responsibilities in fast-paced environments</w:t>
      </w:r>
      <w:r w:rsidR="00D40D35">
        <w:rPr>
          <w:rFonts w:asciiTheme="majorBidi" w:hAnsiTheme="majorBidi" w:cstheme="majorBidi"/>
          <w:sz w:val="24"/>
          <w:szCs w:val="24"/>
        </w:rPr>
        <w:t xml:space="preserve">, </w:t>
      </w:r>
      <w:r w:rsidRPr="00AD7C16">
        <w:rPr>
          <w:rFonts w:asciiTheme="majorBidi" w:hAnsiTheme="majorBidi" w:cstheme="majorBidi"/>
          <w:sz w:val="24"/>
          <w:szCs w:val="24"/>
        </w:rPr>
        <w:t>skills that are highly relevant to media operations and event coordination.</w:t>
      </w:r>
      <w:r w:rsidRPr="00AD7C16">
        <w:rPr>
          <w:rFonts w:asciiTheme="majorBidi" w:hAnsiTheme="majorBidi" w:cstheme="majorBidi"/>
          <w:sz w:val="24"/>
          <w:szCs w:val="24"/>
        </w:rPr>
        <w:br/>
      </w:r>
      <w:r w:rsidRPr="00AD7C16">
        <w:rPr>
          <w:rFonts w:asciiTheme="majorBidi" w:hAnsiTheme="majorBidi" w:cstheme="majorBidi"/>
          <w:sz w:val="24"/>
          <w:szCs w:val="24"/>
        </w:rPr>
        <w:br/>
        <w:t>I am particularly drawn to the Qatari League due to its vital role in promoting football excellence, community engagement, and professional sports development in Qatar. I am confident that my strong work ethic, adaptability, and commitment to professionalism would allow me to add value while gaining meaningful hands-on experience.</w:t>
      </w:r>
      <w:r w:rsidRPr="00AD7C16">
        <w:rPr>
          <w:rFonts w:asciiTheme="majorBidi" w:hAnsiTheme="majorBidi" w:cstheme="majorBidi"/>
          <w:sz w:val="24"/>
          <w:szCs w:val="24"/>
        </w:rPr>
        <w:br/>
      </w:r>
      <w:r w:rsidRPr="00AD7C16">
        <w:rPr>
          <w:rFonts w:asciiTheme="majorBidi" w:hAnsiTheme="majorBidi" w:cstheme="majorBidi"/>
          <w:sz w:val="24"/>
          <w:szCs w:val="24"/>
        </w:rPr>
        <w:br/>
        <w:t xml:space="preserve">I would be </w:t>
      </w:r>
      <w:r w:rsidR="00D40D35" w:rsidRPr="00AD7C16">
        <w:rPr>
          <w:rFonts w:asciiTheme="majorBidi" w:hAnsiTheme="majorBidi" w:cstheme="majorBidi"/>
          <w:sz w:val="24"/>
          <w:szCs w:val="24"/>
        </w:rPr>
        <w:t>honored</w:t>
      </w:r>
      <w:r w:rsidRPr="00AD7C16">
        <w:rPr>
          <w:rFonts w:asciiTheme="majorBidi" w:hAnsiTheme="majorBidi" w:cstheme="majorBidi"/>
          <w:sz w:val="24"/>
          <w:szCs w:val="24"/>
        </w:rPr>
        <w:t xml:space="preserve"> to be considered for this internship and welcome the opportunity </w:t>
      </w:r>
      <w:r w:rsidR="00AD7C16" w:rsidRPr="00AD7C16">
        <w:rPr>
          <w:rFonts w:asciiTheme="majorBidi" w:hAnsiTheme="majorBidi" w:cstheme="majorBidi"/>
          <w:sz w:val="24"/>
          <w:szCs w:val="24"/>
        </w:rPr>
        <w:t>to discuss further</w:t>
      </w:r>
      <w:r w:rsidRPr="00AD7C16">
        <w:rPr>
          <w:rFonts w:asciiTheme="majorBidi" w:hAnsiTheme="majorBidi" w:cstheme="majorBidi"/>
          <w:sz w:val="24"/>
          <w:szCs w:val="24"/>
        </w:rPr>
        <w:t xml:space="preserve"> how my skills and motivation align with the goals of the Qatari League. Thank you for your time and consideration.</w:t>
      </w:r>
      <w:r w:rsidRPr="00AD7C16">
        <w:rPr>
          <w:rFonts w:asciiTheme="majorBidi" w:hAnsiTheme="majorBidi" w:cstheme="majorBidi"/>
          <w:sz w:val="24"/>
          <w:szCs w:val="24"/>
        </w:rPr>
        <w:br/>
      </w:r>
      <w:r w:rsidRPr="00AD7C16">
        <w:rPr>
          <w:rFonts w:asciiTheme="majorBidi" w:hAnsiTheme="majorBidi" w:cstheme="majorBidi"/>
          <w:sz w:val="24"/>
          <w:szCs w:val="24"/>
        </w:rPr>
        <w:br/>
        <w:t>Sincerely,</w:t>
      </w:r>
      <w:r w:rsidRPr="00AD7C16">
        <w:rPr>
          <w:rFonts w:asciiTheme="majorBidi" w:hAnsiTheme="majorBidi" w:cstheme="majorBidi"/>
          <w:sz w:val="24"/>
          <w:szCs w:val="24"/>
        </w:rPr>
        <w:br/>
        <w:t>Alshaima Bashir Alqaisi</w:t>
      </w:r>
    </w:p>
    <w:sectPr w:rsidR="00E0736C" w:rsidRPr="00AD7C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7212844">
    <w:abstractNumId w:val="8"/>
  </w:num>
  <w:num w:numId="2" w16cid:durableId="711459095">
    <w:abstractNumId w:val="6"/>
  </w:num>
  <w:num w:numId="3" w16cid:durableId="1946963137">
    <w:abstractNumId w:val="5"/>
  </w:num>
  <w:num w:numId="4" w16cid:durableId="1503010956">
    <w:abstractNumId w:val="4"/>
  </w:num>
  <w:num w:numId="5" w16cid:durableId="847795998">
    <w:abstractNumId w:val="7"/>
  </w:num>
  <w:num w:numId="6" w16cid:durableId="92751107">
    <w:abstractNumId w:val="3"/>
  </w:num>
  <w:num w:numId="7" w16cid:durableId="1668509632">
    <w:abstractNumId w:val="2"/>
  </w:num>
  <w:num w:numId="8" w16cid:durableId="1229145711">
    <w:abstractNumId w:val="1"/>
  </w:num>
  <w:num w:numId="9" w16cid:durableId="86536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005C"/>
    <w:rsid w:val="00AA1D8D"/>
    <w:rsid w:val="00AD7C16"/>
    <w:rsid w:val="00B47730"/>
    <w:rsid w:val="00CB0664"/>
    <w:rsid w:val="00D40D35"/>
    <w:rsid w:val="00D83355"/>
    <w:rsid w:val="00E0736C"/>
    <w:rsid w:val="00E210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9E4E7"/>
  <w14:defaultImageDpi w14:val="300"/>
  <w15:docId w15:val="{20BF5068-B7A4-4715-91C8-E380D128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Alshaima Bashir Jawad Alqaisi</cp:lastModifiedBy>
  <cp:revision>4</cp:revision>
  <dcterms:created xsi:type="dcterms:W3CDTF">2026-01-12T17:27:00Z</dcterms:created>
  <dcterms:modified xsi:type="dcterms:W3CDTF">2026-01-23T12:33:00Z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79e3fffb-b6ee-4ab8-b2d3-c2178348b629</vt:lpwstr>
  </property>
</Properties>
</file>